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CD6C" w14:textId="2A73AC55" w:rsidR="008B3D9C" w:rsidRPr="003E10CF" w:rsidRDefault="007D519A">
      <w:pPr>
        <w:pStyle w:val="Heading1"/>
        <w:rPr>
          <w:sz w:val="32"/>
          <w:szCs w:val="32"/>
        </w:rPr>
      </w:pPr>
      <w:r w:rsidRPr="003E10CF">
        <w:rPr>
          <w:sz w:val="32"/>
          <w:szCs w:val="32"/>
        </w:rPr>
        <w:t>Parent/Guardian Consent Form – Unsupervised Tennis Mix-In</w:t>
      </w:r>
    </w:p>
    <w:p w14:paraId="1A444421" w14:textId="2A107CB9" w:rsidR="00FC3657" w:rsidRDefault="007D519A">
      <w:r>
        <w:t xml:space="preserve">Event:  </w:t>
      </w:r>
      <w:r w:rsidR="00FC3657">
        <w:t xml:space="preserve">Weekly </w:t>
      </w:r>
      <w:r>
        <w:t>Tennis Mix-In</w:t>
      </w:r>
      <w:r w:rsidR="00FC3657">
        <w:t>s</w:t>
      </w:r>
      <w:r>
        <w:t xml:space="preserve"> (Unsupervised Session)</w:t>
      </w:r>
      <w:r w:rsidR="00FC3657">
        <w:t xml:space="preserve"> </w:t>
      </w:r>
    </w:p>
    <w:p w14:paraId="775EDB34" w14:textId="09CB9585" w:rsidR="008B3D9C" w:rsidRDefault="007D519A">
      <w:r>
        <w:t>Location: Canterbury Tennis Club</w:t>
      </w:r>
    </w:p>
    <w:p w14:paraId="0A381A9A" w14:textId="3E9A8656" w:rsidR="00FC3657" w:rsidRDefault="00FC3657">
      <w:r>
        <w:t>Session: Saturday/Sunday/Monday evening/Wednesday evening (</w:t>
      </w:r>
      <w:r w:rsidR="000D40C3">
        <w:t xml:space="preserve">mark </w:t>
      </w:r>
      <w:r w:rsidR="003E10CF">
        <w:t>which applies</w:t>
      </w:r>
      <w:r w:rsidR="000D40C3">
        <w:t>)</w:t>
      </w:r>
    </w:p>
    <w:p w14:paraId="6EFDAB60" w14:textId="77777777" w:rsidR="008B3D9C" w:rsidRDefault="007D519A">
      <w:pPr>
        <w:pStyle w:val="Heading2"/>
      </w:pPr>
      <w:r>
        <w:t>Important Information</w:t>
      </w:r>
    </w:p>
    <w:p w14:paraId="14A46BC0" w14:textId="0540334C" w:rsidR="008B3D9C" w:rsidRDefault="007D519A">
      <w:r>
        <w:t>This session is an unsupervised mix-in, meaning there will be no coach or club staff supervising the activity. The purpose is to allow juniors to play informally and enjoy tennis mixed in with adults in a friendly environment.</w:t>
      </w:r>
      <w:r>
        <w:br/>
      </w:r>
      <w:r>
        <w:br/>
        <w:t xml:space="preserve">While the club encourages participation and promotes a safe venue, the club and its members are not responsible for supervising children or ensuring their safety during this session. Parents/guardians are responsible for deciding whether their child is mature enough to attend and play unsupervised and coaches are responsible for assessing playing level suitability. </w:t>
      </w:r>
    </w:p>
    <w:p w14:paraId="02C6718E" w14:textId="77777777" w:rsidR="008B3D9C" w:rsidRDefault="007D519A">
      <w:pPr>
        <w:pStyle w:val="Heading2"/>
      </w:pPr>
      <w:r>
        <w:t>Parent/Guardian Consent</w:t>
      </w:r>
    </w:p>
    <w:p w14:paraId="11FF0F08" w14:textId="77777777" w:rsidR="008B3D9C" w:rsidRDefault="007D519A">
      <w:r>
        <w:t>I, the undersigned, being the parent/legal guardian of:</w:t>
      </w:r>
    </w:p>
    <w:p w14:paraId="00F07377" w14:textId="3D467172" w:rsidR="008B3D9C" w:rsidRDefault="007D519A">
      <w:r>
        <w:t xml:space="preserve">Child’s Full Name: </w:t>
      </w:r>
      <w:r w:rsidR="003E10CF">
        <w:tab/>
      </w:r>
      <w:r>
        <w:t>_____________________________________</w:t>
      </w:r>
      <w:r w:rsidR="003E10CF">
        <w:t>____________________________________________</w:t>
      </w:r>
    </w:p>
    <w:p w14:paraId="238A4046" w14:textId="2C77E558" w:rsidR="008B3D9C" w:rsidRDefault="007D519A">
      <w:r>
        <w:t xml:space="preserve">Date of Birth: </w:t>
      </w:r>
      <w:r w:rsidR="003E10CF">
        <w:tab/>
      </w:r>
      <w:r w:rsidR="003E10CF">
        <w:tab/>
      </w:r>
      <w:r>
        <w:t>_________________________</w:t>
      </w:r>
    </w:p>
    <w:p w14:paraId="09D07F12" w14:textId="33649956" w:rsidR="008B3D9C" w:rsidRDefault="007D519A">
      <w:r>
        <w:t>hereby give consent for my child to attend and participate in the above unsupervised tennis mix-</w:t>
      </w:r>
      <w:proofErr w:type="spellStart"/>
      <w:r>
        <w:t>in</w:t>
      </w:r>
      <w:proofErr w:type="spellEnd"/>
      <w:r>
        <w:t xml:space="preserve"> at Canterbury Tennis Club</w:t>
      </w:r>
    </w:p>
    <w:p w14:paraId="1EA79904" w14:textId="77777777" w:rsidR="008B3D9C" w:rsidRDefault="007D519A">
      <w:r>
        <w:t>I confirm that:</w:t>
      </w:r>
    </w:p>
    <w:p w14:paraId="1EA5E484" w14:textId="618CF0C6" w:rsidR="008B3D9C" w:rsidRDefault="007D519A" w:rsidP="000D40C3">
      <w:pPr>
        <w:pStyle w:val="ListParagraph"/>
        <w:numPr>
          <w:ilvl w:val="0"/>
          <w:numId w:val="12"/>
        </w:numPr>
      </w:pPr>
      <w:r>
        <w:t>I understand the session is not supervised by coaches, staff, or designated adults.</w:t>
      </w:r>
    </w:p>
    <w:p w14:paraId="7F573310" w14:textId="0B15684E" w:rsidR="00B82962" w:rsidRDefault="007D519A" w:rsidP="000D40C3">
      <w:pPr>
        <w:pStyle w:val="ListParagraph"/>
        <w:numPr>
          <w:ilvl w:val="0"/>
          <w:numId w:val="12"/>
        </w:numPr>
      </w:pPr>
      <w:r>
        <w:t>I accept that the club, its committee, and its members are not responsible or liable for the care, safety, injury, loss, or damage to my child during this time.</w:t>
      </w:r>
    </w:p>
    <w:p w14:paraId="58D5EAE3" w14:textId="2BCFD32D" w:rsidR="00B82962" w:rsidRDefault="00B82962" w:rsidP="000D40C3">
      <w:pPr>
        <w:pStyle w:val="ListParagraph"/>
        <w:numPr>
          <w:ilvl w:val="0"/>
          <w:numId w:val="12"/>
        </w:numPr>
      </w:pPr>
      <w:r>
        <w:t xml:space="preserve">I understand that my child may be exposed to occasional bad language or expletives. Persistent swearing or offensive language by any member, adult or junior, is not permitted by the Club’s Code of Conduct and </w:t>
      </w:r>
      <w:r w:rsidR="00FC3657">
        <w:t>should</w:t>
      </w:r>
      <w:r>
        <w:t xml:space="preserve"> be reported to the Welfare officer. </w:t>
      </w:r>
    </w:p>
    <w:p w14:paraId="18DF6436" w14:textId="5554BDA2" w:rsidR="008B3D9C" w:rsidRDefault="007D519A" w:rsidP="000D40C3">
      <w:pPr>
        <w:pStyle w:val="ListParagraph"/>
        <w:numPr>
          <w:ilvl w:val="0"/>
          <w:numId w:val="12"/>
        </w:numPr>
      </w:pPr>
      <w:r>
        <w:t xml:space="preserve">I will ensure my child understands appropriate </w:t>
      </w:r>
      <w:proofErr w:type="spellStart"/>
      <w:r>
        <w:t>behaviour</w:t>
      </w:r>
      <w:proofErr w:type="spellEnd"/>
      <w:r>
        <w:t xml:space="preserve"> and follows club rules while on site.</w:t>
      </w:r>
      <w:r w:rsidR="00FC3657">
        <w:t xml:space="preserve"> </w:t>
      </w:r>
    </w:p>
    <w:p w14:paraId="3F476FCD" w14:textId="536084BE" w:rsidR="00FC3657" w:rsidRDefault="00FC3657" w:rsidP="000D40C3">
      <w:pPr>
        <w:pStyle w:val="ListParagraph"/>
        <w:numPr>
          <w:ilvl w:val="0"/>
          <w:numId w:val="12"/>
        </w:numPr>
      </w:pPr>
      <w:r>
        <w:t xml:space="preserve">The club asks that, where participants exceed capacity, junior players </w:t>
      </w:r>
      <w:r w:rsidR="003E10CF">
        <w:t>volunteer</w:t>
      </w:r>
      <w:r>
        <w:t xml:space="preserve"> first to take a turn to sit out one round. Once they have taken this turn, the club expects members to allow them to play</w:t>
      </w:r>
      <w:r w:rsidR="000D40C3">
        <w:t xml:space="preserve"> with the same rights as any adult participant</w:t>
      </w:r>
      <w:r>
        <w:t>.</w:t>
      </w:r>
    </w:p>
    <w:p w14:paraId="28D47EC4" w14:textId="57DA54AC" w:rsidR="00FC3657" w:rsidRDefault="00FC3657" w:rsidP="000D40C3">
      <w:pPr>
        <w:pStyle w:val="ListParagraph"/>
        <w:numPr>
          <w:ilvl w:val="0"/>
          <w:numId w:val="12"/>
        </w:numPr>
      </w:pPr>
      <w:r>
        <w:t xml:space="preserve">I am satisfied that my child </w:t>
      </w:r>
      <w:r w:rsidR="000D40C3">
        <w:t>can participate</w:t>
      </w:r>
      <w:r>
        <w:t xml:space="preserve"> responsibly in this setting.</w:t>
      </w:r>
    </w:p>
    <w:p w14:paraId="05596FAA" w14:textId="77777777" w:rsidR="008B3D9C" w:rsidRDefault="007D519A">
      <w:pPr>
        <w:pStyle w:val="Heading2"/>
      </w:pPr>
      <w:r>
        <w:t>Declaration</w:t>
      </w:r>
    </w:p>
    <w:p w14:paraId="531D7C56" w14:textId="77777777" w:rsidR="008B3D9C" w:rsidRDefault="007D519A">
      <w:r>
        <w:t>I have read and understood the information above and agree to the terms stated.</w:t>
      </w:r>
    </w:p>
    <w:p w14:paraId="0CDAF89A" w14:textId="77777777" w:rsidR="003E10CF" w:rsidRDefault="003E10CF"/>
    <w:p w14:paraId="522105AB" w14:textId="5F27011E" w:rsidR="008B3D9C" w:rsidRDefault="007D519A">
      <w:r>
        <w:t>Parent/Guardian Signature: ____________________________</w:t>
      </w:r>
      <w:r w:rsidR="003E10CF">
        <w:t xml:space="preserve">______________________    </w:t>
      </w:r>
      <w:r>
        <w:t>Date: _______________________</w:t>
      </w:r>
    </w:p>
    <w:sectPr w:rsidR="008B3D9C" w:rsidSect="003E10CF">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1A0088"/>
    <w:multiLevelType w:val="hybridMultilevel"/>
    <w:tmpl w:val="453C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D4C9E"/>
    <w:multiLevelType w:val="hybridMultilevel"/>
    <w:tmpl w:val="652A71CA"/>
    <w:lvl w:ilvl="0" w:tplc="97400F9E">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5C3553"/>
    <w:multiLevelType w:val="hybridMultilevel"/>
    <w:tmpl w:val="A1860520"/>
    <w:lvl w:ilvl="0" w:tplc="2A0A1D4E">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AF2CA2"/>
    <w:multiLevelType w:val="hybridMultilevel"/>
    <w:tmpl w:val="A6E8BF68"/>
    <w:lvl w:ilvl="0" w:tplc="96140816">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806037">
    <w:abstractNumId w:val="8"/>
  </w:num>
  <w:num w:numId="2" w16cid:durableId="1699040685">
    <w:abstractNumId w:val="6"/>
  </w:num>
  <w:num w:numId="3" w16cid:durableId="56131010">
    <w:abstractNumId w:val="5"/>
  </w:num>
  <w:num w:numId="4" w16cid:durableId="725642897">
    <w:abstractNumId w:val="4"/>
  </w:num>
  <w:num w:numId="5" w16cid:durableId="813064054">
    <w:abstractNumId w:val="7"/>
  </w:num>
  <w:num w:numId="6" w16cid:durableId="1790857373">
    <w:abstractNumId w:val="3"/>
  </w:num>
  <w:num w:numId="7" w16cid:durableId="750585197">
    <w:abstractNumId w:val="2"/>
  </w:num>
  <w:num w:numId="8" w16cid:durableId="924339003">
    <w:abstractNumId w:val="1"/>
  </w:num>
  <w:num w:numId="9" w16cid:durableId="1589843953">
    <w:abstractNumId w:val="0"/>
  </w:num>
  <w:num w:numId="10" w16cid:durableId="429817252">
    <w:abstractNumId w:val="10"/>
  </w:num>
  <w:num w:numId="11" w16cid:durableId="2088770435">
    <w:abstractNumId w:val="11"/>
  </w:num>
  <w:num w:numId="12" w16cid:durableId="92820658">
    <w:abstractNumId w:val="9"/>
  </w:num>
  <w:num w:numId="13" w16cid:durableId="783311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40C3"/>
    <w:rsid w:val="0015074B"/>
    <w:rsid w:val="002424C8"/>
    <w:rsid w:val="0029639D"/>
    <w:rsid w:val="00326F90"/>
    <w:rsid w:val="003E10CF"/>
    <w:rsid w:val="007D519A"/>
    <w:rsid w:val="008B3D9C"/>
    <w:rsid w:val="00A74159"/>
    <w:rsid w:val="00AA1D8D"/>
    <w:rsid w:val="00B47730"/>
    <w:rsid w:val="00B82962"/>
    <w:rsid w:val="00CB0664"/>
    <w:rsid w:val="00CC04F2"/>
    <w:rsid w:val="00D3009C"/>
    <w:rsid w:val="00FC36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A4613"/>
  <w14:defaultImageDpi w14:val="300"/>
  <w15:docId w15:val="{ADB613B8-65C5-452D-924C-1A77616E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392</Words>
  <Characters>1939</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yannick chastang</cp:lastModifiedBy>
  <cp:revision>5</cp:revision>
  <dcterms:created xsi:type="dcterms:W3CDTF">2026-01-21T12:21:00Z</dcterms:created>
  <dcterms:modified xsi:type="dcterms:W3CDTF">2026-01-21T12:31:00Z</dcterms:modified>
  <cp:category/>
</cp:coreProperties>
</file>